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白骨精英语口语真经  加薪秘笈60计</w:t>
      </w:r>
    </w:p>
    <w:p>
      <w:r>
        <w:rPr>
          <w:rFonts w:ascii="宋体" w:hAnsi="宋体" w:eastAsia="宋体"/>
          <w:sz w:val="24"/>
        </w:rPr>
        <w:t>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白骨精英语口语真经  加薪秘笈60计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本书出售、求购地址：https://www.jiaokey.com/book/detail/12465068.html</w:t>
      </w:r>
    </w:p>
    <w:p>
      <w:r>
        <w:t>更多相关图书推荐：https://www.jiaokey.com</w:t>
      </w:r>
    </w:p>
    <w:p>
      <w:r>
        <w:t>江涛编著 其他作品：https://www.jiaokey.com/tag/江涛编著.html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关键词搜索：https://www.jiaokey.com/tag/白骨精英语口语真经  加薪秘笈60计.html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