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高中英语  选修7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高中英语  选修7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本书出售、求购地址：https://www.jiaokey.com/book/detail/12465063.html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高中英语  选修7.html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