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经管综合类</w:t>
      </w:r>
    </w:p>
    <w:p>
      <w:r>
        <w:t>作者：余长安编著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总页数：390</w:t>
      </w:r>
    </w:p>
    <w:p>
      <w:r>
        <w:t>更多请访问教客网: www.jiaokey.com</w:t>
      </w:r>
    </w:p>
    <w:p>
      <w:r>
        <w:t>线性代数  经管综合类 评论地址：https://www.jiaokey.com/book/detail/12465018.html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