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享受巅峰的经历  心理战略</w:t>
      </w:r>
    </w:p>
    <w:p>
      <w:r>
        <w:rPr>
          <w:rFonts w:ascii="宋体" w:hAnsi="宋体" w:eastAsia="宋体"/>
          <w:sz w:val="24"/>
        </w:rPr>
        <w:t>沃建中，李二霞，向燕辉著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享受巅峰的经历  心理战略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沃建中，李二霞，向燕辉著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本书出售、求购地址：https://www.jiaokey.com/book/detail/12465007.html</w:t>
      </w:r>
    </w:p>
    <w:p>
      <w:r>
        <w:t>更多相关图书推荐：https://www.jiaokey.com</w:t>
      </w:r>
    </w:p>
    <w:p>
      <w:r>
        <w:t>沃建中，李二霞，向燕辉著 其他作品：https://www.jiaokey.com/tag/沃建中，李二霞，向燕辉著.html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关键词搜索：https://www.jiaokey.com/tag/享受巅峰的经历  心理战略.html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