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股市20岁  沪深股市成长的个人观察</w:t>
      </w:r>
    </w:p>
    <w:p>
      <w:r>
        <w:rPr>
          <w:rFonts w:ascii="宋体" w:hAnsi="宋体" w:eastAsia="宋体"/>
          <w:sz w:val="24"/>
        </w:rPr>
        <w:t>周焕涛著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股市20岁  沪深股市成长的个人观察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股票市场-研究-中国-股票市场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本书出售、求购地址：https://www.jiaokey.com/book/detail/12464994.html</w:t>
      </w:r>
    </w:p>
    <w:p>
      <w:r>
        <w:t>更多相关图书推荐：https://www.jiaokey.com</w:t>
      </w:r>
    </w:p>
    <w:p>
      <w:r>
        <w:t>周焕涛著 其他作品：https://www.jiaokey.com/tag/周焕涛著.html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关键词搜索：https://www.jiaokey.com/tag/股票市场-研究-中国-股票市场.html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