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书名：青田石雕</w:t>
      </w:r>
    </w:p>
    <w:p>
      <w:r>
        <w:t>作者：陈墨，洪炜津编著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青田石雕 评论地址：https://www.jiaokey.com/book/detail/12464993.html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