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书名：使人成为人  体验式心理健康教育新课程</w:t>
      </w:r>
    </w:p>
    <w:p>
      <w:r>
        <w:t>作者：司家栋…等著</w:t>
      </w:r>
    </w:p>
    <w:p>
      <w:r>
        <w:t>出版社：济南：山东文艺出版社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使人成为人  体验式心理健康教育新课程 评论地址：https://www.jiaokey.com/book/detail/12464946.html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