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书名：精选咖啡  成为咖啡专家的第一本书</w:t>
      </w:r>
    </w:p>
    <w:p>
      <w:r>
        <w:t>作者：柯明川著</w:t>
      </w:r>
    </w:p>
    <w:p>
      <w:r>
        <w:t>出版社：北京：旅游教育出版社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精选咖啡  成为咖啡专家的第一本书 评论地址：https://www.jiaokey.com/book/detail/12464935.html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