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书名：韩国玩全指南</w:t>
      </w:r>
    </w:p>
    <w:p>
      <w:r>
        <w:t>作者：姚怡安，朱家莹，黄小玲编著·摄影</w:t>
      </w:r>
    </w:p>
    <w:p>
      <w:r>
        <w:t>出版社：北京：旅游教育出版社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韩国玩全指南 评论地址：https://www.jiaokey.com/book/detail/12464934.html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