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红段子现象  网络时代的中国文化精神</w:t>
      </w:r>
    </w:p>
    <w:p>
      <w:r>
        <w:rPr>
          <w:rFonts w:ascii="宋体" w:hAnsi="宋体" w:eastAsia="宋体"/>
          <w:sz w:val="24"/>
        </w:rPr>
        <w:t>倪健中，谢麟振主编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红段子现象  网络时代的中国文化精神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倪健中，谢麟振主编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本书出售、求购地址：https://www.jiaokey.com/book/detail/12464926.html</w:t>
      </w:r>
    </w:p>
    <w:p>
      <w:r>
        <w:t>更多相关图书推荐：https://www.jiaokey.com</w:t>
      </w:r>
    </w:p>
    <w:p>
      <w:r>
        <w:t>倪健中，谢麟振主编 其他作品：https://www.jiaokey.com/tag/倪健中，谢麟振主编.html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关键词搜索：https://www.jiaokey.com/tag/红段子现象  网络时代的中国文化精神.html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