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书名：花花公子  休·赫夫纳和他的情色帝国  上</w:t>
      </w:r>
    </w:p>
    <w:p>
      <w:r>
        <w:t>作者：（美）史蒂文·沃茨著</w:t>
      </w:r>
    </w:p>
    <w:p>
      <w:r>
        <w:t>出版社：北京:华夏出版社,2010.01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花花公子  休·赫夫纳和他的情色帝国  上 评论地址：https://www.jiaokey.com/book/detail/12464925.html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