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书名：北大门的前世今生</w:t>
      </w:r>
    </w:p>
    <w:p>
      <w:r>
        <w:t>作者：孙建成著</w:t>
      </w:r>
    </w:p>
    <w:p>
      <w:r>
        <w:t>出版社：上海：百家出版社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北大门的前世今生 评论地址：https://www.jiaokey.com/book/detail/12464904.html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