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书名：从历史中走来的古村落</w:t>
      </w:r>
    </w:p>
    <w:p>
      <w:r>
        <w:t>作者：王修筑著</w:t>
      </w:r>
    </w:p>
    <w:p>
      <w:r>
        <w:t>出版社：太原：山西人民出版社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从历史中走来的古村落 评论地址：https://www.jiaokey.com/book/detail/12464887.html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