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书名：殷墟玉器  安阳殷畿艺术博物馆藏玉</w:t>
      </w:r>
    </w:p>
    <w:p>
      <w:r>
        <w:t>作者：常庆林，常晓雷编著</w:t>
      </w:r>
    </w:p>
    <w:p>
      <w:r>
        <w:t>出版社：上海：上海大学出版社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殷墟玉器  安阳殷畿艺术博物馆藏玉 评论地址：https://www.jiaokey.com/book/detail/12464868.html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