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书名：巨人的较量  抗美援朝高层决策</w:t>
      </w:r>
    </w:p>
    <w:p>
      <w:r>
        <w:t>作者：齐德学著</w:t>
      </w:r>
    </w:p>
    <w:p>
      <w:r>
        <w:t>出版社：沈阳：辽宁人民出版社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巨人的较量  抗美援朝高层决策 评论地址：https://www.jiaokey.com/book/detail/12464864.html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