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英雄大爱  邓稼先与许鹿希的旷世爱情</w:t>
      </w:r>
    </w:p>
    <w:p>
      <w:r>
        <w:rPr>
          <w:rFonts w:ascii="宋体" w:hAnsi="宋体" w:eastAsia="宋体"/>
          <w:sz w:val="24"/>
        </w:rPr>
        <w:t>胡银芳著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648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英雄大爱  邓稼先与许鹿希的旷世爱情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胡银芳著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邓稼先（1924-1986）-生平事迹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本书出售、求购地址：https://www.jiaokey.com/book/detail/12464861.html</w:t>
      </w:r>
    </w:p>
    <w:p>
      <w:r>
        <w:t>更多相关图书推荐：https://www.jiaokey.com</w:t>
      </w:r>
    </w:p>
    <w:p>
      <w:r>
        <w:t>胡银芳著 其他作品：https://www.jiaokey.com/tag/胡银芳著.html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关键词搜索：https://www.jiaokey.com/tag/邓稼先（1924-1986）-生平事迹.html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