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书名：指名道书  情青PK名家引领文化时尚</w:t>
      </w:r>
    </w:p>
    <w:p>
      <w:r>
        <w:t>作者：木空著</w:t>
      </w:r>
    </w:p>
    <w:p>
      <w:r>
        <w:t>出版社：北京：中国经济出版社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指名道书  情青PK名家引领文化时尚 评论地址：https://www.jiaokey.com/book/detail/12464847.html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