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苹果往事  开发麦金托什的非凡岁月</w:t>
      </w:r>
    </w:p>
    <w:p>
      <w:r>
        <w:rPr>
          <w:rFonts w:ascii="宋体" w:hAnsi="宋体" w:eastAsia="宋体"/>
          <w:sz w:val="24"/>
        </w:rPr>
        <w:t>（美）Andy Hertzfeld著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苹果往事  开发麦金托什的非凡岁月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（美）Andy Hertzfeld著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本书出售、求购地址：https://www.jiaokey.com/book/detail/12464832.html</w:t>
      </w:r>
    </w:p>
    <w:p>
      <w:r>
        <w:t>更多相关图书推荐：https://www.jiaokey.com</w:t>
      </w:r>
    </w:p>
    <w:p>
      <w:r>
        <w:t>（美）Andy Hertzfeld著 其他作品：https://www.jiaokey.com/tag/（美）Andy Hertzfeld著.html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关键词搜索：https://www.jiaokey.com/tag/苹果往事  开发麦金托什的非凡岁月.html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