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书名：我和创业有个约会  大学生创业教育理论与实践</w:t>
      </w:r>
    </w:p>
    <w:p>
      <w:r>
        <w:t>作者：郭广生编著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我和创业有个约会  大学生创业教育理论与实践 评论地址：https://www.jiaokey.com/book/detail/12464796.html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