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书名：化妆魔法图解详本</w:t>
      </w:r>
    </w:p>
    <w:p>
      <w:r>
        <w:t>作者：她品美丽课题组编著</w:t>
      </w:r>
    </w:p>
    <w:p>
      <w:r>
        <w:t>出版社：青岛：青岛出版社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化妆魔法图解详本 评论地址：https://www.jiaokey.com/book/detail/12464773.html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