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书名：美发魔法图解详本</w:t>
      </w:r>
    </w:p>
    <w:p>
      <w:r>
        <w:t>作者：她品美丽课题组，椰岛美发机构编</w:t>
      </w:r>
    </w:p>
    <w:p>
      <w:r>
        <w:t>出版社：青岛：青岛出版社</w:t>
      </w:r>
    </w:p>
    <w:p>
      <w:r>
        <w:t>出版日期：2010.01</w:t>
      </w:r>
    </w:p>
    <w:p>
      <w:r>
        <w:t>总页数：159</w:t>
      </w:r>
    </w:p>
    <w:p>
      <w:r>
        <w:t>更多请访问教客网: www.jiaokey.com</w:t>
      </w:r>
    </w:p>
    <w:p>
      <w:r>
        <w:t>美发魔法图解详本 评论地址：https://www.jiaokey.com/book/detail/12464772.html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