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书名：强盗资本家</w:t>
      </w:r>
    </w:p>
    <w:p>
      <w:r>
        <w:t>作者：（美）约翰·弗兰奇著</w:t>
      </w:r>
    </w:p>
    <w:p>
      <w:r>
        <w:t>出版社：北京:华夏出版社,2009.10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强盗资本家 评论地址：https://www.jiaokey.com/book/detail/12464767.html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