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书名：王羲之行楷入门</w:t>
      </w:r>
    </w:p>
    <w:p>
      <w:r>
        <w:t>作者：施志伟书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王羲之行楷入门 评论地址：https://www.jiaokey.com/book/detail/12464723.html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