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书名：喵！抱抱  猫语解密手册</w:t>
      </w:r>
    </w:p>
    <w:p>
      <w:r>
        <w:t>作者：高佬绘画</w:t>
      </w:r>
    </w:p>
    <w:p>
      <w:r>
        <w:t>出版社：海口:南海出版公司,2008.01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喵！抱抱  猫语解密手册 评论地址：https://www.jiaokey.com/book/detail/12464717.html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