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三毛从军记全集  彩图英汉双语读物</w:t>
      </w:r>
    </w:p>
    <w:p>
      <w:r>
        <w:rPr>
          <w:rFonts w:ascii="宋体" w:hAnsi="宋体" w:eastAsia="宋体"/>
          <w:sz w:val="24"/>
        </w:rPr>
        <w:t>张乐平原作；王捷，孙菲英文翻译；上海三毛形象发展有限公司编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三毛从军记全集  彩图英汉双语读物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张乐平原作；王捷，孙菲英文翻译；上海三毛形象发展有限公司编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本书出售、求购地址：https://www.jiaokey.com/book/detail/12464699.html</w:t>
      </w:r>
    </w:p>
    <w:p>
      <w:r>
        <w:t>更多相关图书推荐：https://www.jiaokey.com</w:t>
      </w:r>
    </w:p>
    <w:p>
      <w:r>
        <w:t>张乐平原作；王捷，孙菲英文翻译；上海三毛形象发展有限公司编 其他作品：https://www.jiaokey.com/tag/张乐平原作；王捷，孙菲英文翻译；上海三毛形象发展有限公司编.html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关键词搜索：https://www.jiaokey.com/tag/三毛从军记全集  彩图英汉双语读物.html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