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鼠老大  上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鼠老大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本书出售、求购地址：https://www.jiaokey.com/book/detail/12464661.html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关键词搜索：https://www.jiaokey.com/tag/鼠老大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