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鼠老大  下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鼠老大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本书出售、求购地址：https://www.jiaokey.com/book/detail/12464658.html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关键词搜索：https://www.jiaokey.com/tag/鼠老大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