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英语大赢家最文化阅读  漫漫人生路  不平凡的故事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英语大赢家最文化阅读  漫漫人生路  不平凡的故事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本书出售、求购地址：https://www.jiaokey.com/book/detail/12464651.html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关键词搜索：https://www.jiaokey.com/tag/英语大赢家最文化阅读  漫漫人生路  不平凡的故事.html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