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北非谍影</w:t>
      </w:r>
    </w:p>
    <w:p>
      <w:r>
        <w:rPr>
          <w:rFonts w:ascii="宋体" w:hAnsi="宋体" w:eastAsia="宋体"/>
          <w:sz w:val="24"/>
        </w:rPr>
        <w:t>默里·伯内特（Murray Burnett），琼·艾莉森（Joan Alison）原著；陆乃圣编译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默里·伯内特（Murray Burnett），琼·艾莉森（Joan Alison）原著；陆乃圣编译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本书出售、求购地址：https://www.jiaokey.com/book/detail/12464647.html</w:t>
      </w:r>
    </w:p>
    <w:p>
      <w:r>
        <w:t>更多相关图书推荐：https://www.jiaokey.com</w:t>
      </w:r>
    </w:p>
    <w:p>
      <w:r>
        <w:t>默里·伯内特（Murray Burnett），琼·艾莉森（Joan Alison）原著；陆乃圣编译 其他作品：https://www.jiaokey.com/tag/默里·伯内特（Murray Burnett），琼·艾莉森（Joan Alison）原著；陆乃圣编译.html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关键词搜索：https://www.jiaokey.com/tag/北非谍影.html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