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第12辑  书法与生活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第12辑  书法与生活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本书出售、求购地址：https://www.jiaokey.com/book/detail/12464636.html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第12辑  书法与生活.html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