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第12辑  书法美术馆巡礼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第12辑  书法美术馆巡礼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本书出售、求购地址：https://www.jiaokey.com/book/detail/12464635.html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第12辑  书法美术馆巡礼.html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