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书名：疯狂日记  3  原始笑弹</w:t>
      </w:r>
    </w:p>
    <w:p>
      <w:r>
        <w:t>作者：萧言中绘</w:t>
      </w:r>
    </w:p>
    <w:p>
      <w:r>
        <w:t>出版社：北京:现代出版社,2007.08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疯狂日记  3  原始笑弹 评论地址：https://www.jiaokey.com/book/detail/12464630.html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