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书名：佛祖心镫贯注净禅净双勖合编</w:t>
      </w:r>
    </w:p>
    <w:p>
      <w:r>
        <w:t>作者：了然著</w:t>
      </w:r>
    </w:p>
    <w:p>
      <w:r>
        <w:t>出版社：国光印书局,1931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佛祖心镫贯注净禅净双勖合编 评论地址：https://www.jiaokey.com/book/detail/12464586.html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