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书名：古今楹联大观</w:t>
      </w:r>
    </w:p>
    <w:p>
      <w:r>
        <w:t>作者：王楚香编</w:t>
      </w:r>
    </w:p>
    <w:p>
      <w:r>
        <w:t>出版社：文明书局,1919.02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古今楹联大观 评论地址：https://www.jiaokey.com/book/detail/12464551.html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