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书名：胡林翼全集</w:t>
      </w:r>
    </w:p>
    <w:p>
      <w:r>
        <w:t>作者：（清）胡林翼著；沈卓然，朱晋材重编</w:t>
      </w:r>
    </w:p>
    <w:p>
      <w:r>
        <w:t>出版社：大东书局</w:t>
      </w:r>
    </w:p>
    <w:p>
      <w:r>
        <w:t>出版日期：1936</w:t>
      </w:r>
    </w:p>
    <w:p>
      <w:r>
        <w:t>总页数：199</w:t>
      </w:r>
    </w:p>
    <w:p>
      <w:r>
        <w:t>更多请访问教客网: www.jiaokey.com</w:t>
      </w:r>
    </w:p>
    <w:p>
      <w:r>
        <w:t>胡林翼全集 评论地址：https://www.jiaokey.com/book/detail/12464536.html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