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书名：佛说梵网经</w:t>
      </w:r>
    </w:p>
    <w:p>
      <w:r>
        <w:t>作者：（后秦）鸠摩罗什译</w:t>
      </w:r>
    </w:p>
    <w:p>
      <w:r>
        <w:t>出版社：上海:佛学书局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佛说梵网经 评论地址：https://www.jiaokey.com/book/detail/12464458.html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