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革命诗僧  苏曼殊传</w:t>
      </w:r>
    </w:p>
    <w:p>
      <w:r>
        <w:rPr>
          <w:rFonts w:ascii="宋体" w:hAnsi="宋体" w:eastAsia="宋体"/>
          <w:sz w:val="24"/>
        </w:rPr>
        <w:t>唐润钿著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4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革命诗僧  苏曼殊传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唐润钿著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台湾:近代中国出版社,1980.11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苏曼殊,(学科:传记)诗人(地点:中国年代:近代)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本书出售、求购地址：https://www.jiaokey.com/book/detail/12464260.html</w:t>
      </w:r>
    </w:p>
    <w:p>
      <w:r>
        <w:t>更多相关图书推荐：https://www.jiaokey.com</w:t>
      </w:r>
    </w:p>
    <w:p>
      <w:r>
        <w:t>唐润钿著 其他作品：https://www.jiaokey.com/tag/唐润钿著.html</w:t>
      </w:r>
    </w:p>
    <w:p>
      <w:r>
        <w:t>台湾:近代中国出版社,1980.11 出版图书：https://www.jiaokey.com/tag/台湾:近代中国出版社,1980.11.html</w:t>
      </w:r>
    </w:p>
    <w:p>
      <w:r>
        <w:t>关键词搜索：https://www.jiaokey.com/tag/苏曼殊,(学科:传记)诗人(地点:中国年代:近代).html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