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扶颠持危  陈英士传</w:t>
      </w:r>
    </w:p>
    <w:p>
      <w:r>
        <w:rPr>
          <w:rFonts w:ascii="宋体" w:hAnsi="宋体" w:eastAsia="宋体"/>
          <w:sz w:val="24"/>
        </w:rPr>
        <w:t>查显琳著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扶颠持危  陈英士传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台湾:近代中国出版社,1984.06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陈英士，(学科:传记)军事人物(学科:传记地点:中国年代:近代)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本书出售、求购地址：https://www.jiaokey.com/book/detail/12464258.html</w:t>
      </w:r>
    </w:p>
    <w:p>
      <w:r>
        <w:t>更多相关图书推荐：https://www.jiaokey.com</w:t>
      </w:r>
    </w:p>
    <w:p>
      <w:r>
        <w:t>查显琳著 其他作品：https://www.jiaokey.com/tag/查显琳著.html</w:t>
      </w:r>
    </w:p>
    <w:p>
      <w:r>
        <w:t>台湾:近代中国出版社,1984.06 出版图书：https://www.jiaokey.com/tag/台湾:近代中国出版社,1984.06.html</w:t>
      </w:r>
    </w:p>
    <w:p>
      <w:r>
        <w:t>关键词搜索：https://www.jiaokey.com/tag/陈英士，(学科:传记)军事人物(学科:传记地点:中国年代:近代).html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