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107  沙漠医生</w:t>
      </w:r>
    </w:p>
    <w:p>
      <w:r>
        <w:t>作者：hEINZ KONSALIK（汉斯·康沙里克）著；张雪樱译</w:t>
      </w:r>
    </w:p>
    <w:p>
      <w:r>
        <w:t>出版社：香港：皇冠出版社</w:t>
      </w:r>
    </w:p>
    <w:p>
      <w:r>
        <w:t>出版日期：1982</w:t>
      </w:r>
    </w:p>
    <w:p>
      <w:r>
        <w:t>总页数：269</w:t>
      </w:r>
    </w:p>
    <w:p>
      <w:r>
        <w:t>更多请访问教客网: www.jiaokey.com</w:t>
      </w:r>
    </w:p>
    <w:p>
      <w:r>
        <w:t>皇冠丛书  当代名著精选  107  沙漠医生 评论地址：https://www.jiaokey.com/book/detail/12464236.html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