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书名：一邮一诗选集  中国名邮诗咏精萃</w:t>
      </w:r>
    </w:p>
    <w:p>
      <w:r>
        <w:t>作者：尹兆琦等主编</w:t>
      </w:r>
    </w:p>
    <w:p>
      <w:r>
        <w:t>出版社：成都：电子科技大学出版社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一邮一诗选集  中国名邮诗咏精萃 评论地址：https://www.jiaokey.com/book/detail/12464174.html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