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西藏·青海经典之旅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西藏·青海经典之旅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本书出售、求购地址：https://www.jiaokey.com/book/detail/12464138.html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关键词搜索：https://www.jiaokey.com/tag/西藏·青海经典之旅.html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