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汽车专业教学图册</w:t>
      </w:r>
    </w:p>
    <w:p>
      <w:r>
        <w:rPr>
          <w:rFonts w:ascii="宋体" w:hAnsi="宋体" w:eastAsia="宋体"/>
          <w:sz w:val="24"/>
        </w:rPr>
        <w:t>凌凯汽车资料编写组编著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汽车专业教学图册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凌凯汽车资料编写组编著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广州市凌凯汽车技术开发有限公司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本书出售、求购地址：https://www.jiaokey.com/book/detail/12464074.html</w:t>
      </w:r>
    </w:p>
    <w:p>
      <w:r>
        <w:t>更多相关图书推荐：https://www.jiaokey.com</w:t>
      </w:r>
    </w:p>
    <w:p>
      <w:r>
        <w:t>凌凯汽车资料编写组编著 其他作品：https://www.jiaokey.com/tag/凌凯汽车资料编写组编著.html</w:t>
      </w:r>
    </w:p>
    <w:p>
      <w:r>
        <w:t>广州市凌凯汽车技术开发有限公司 出版图书：https://www.jiaokey.com/tag/广州市凌凯汽车技术开发有限公司.html</w:t>
      </w:r>
    </w:p>
    <w:p>
      <w:r>
        <w:t>关键词搜索：https://www.jiaokey.com/tag/汽车专业教学图册.html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