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高等代数辅导及习题全解  北大第3版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高等代数辅导及习题全解  北大第3版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本书出售、求购地址：https://www.jiaokey.com/book/detail/12464057.html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关键词搜索：https://www.jiaokey.com/tag/高等代数辅导及习题全解  北大第3版.html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