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书名：金点网址  英语学习·考试</w:t>
      </w:r>
    </w:p>
    <w:p>
      <w:r>
        <w:t>作者：何高大，曹爱国主编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金点网址  英语学习·考试 评论地址：https://www.jiaokey.com/book/detail/12464025.html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