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书名：学习许志伟：做新时代的优秀大学生</w:t>
      </w:r>
    </w:p>
    <w:p>
      <w:r>
        <w:t>作者：湖北省教育厅思政社科处</w:t>
      </w:r>
    </w:p>
    <w:p>
      <w:r>
        <w:t>出版社：武汉：武汉大学出版社</w:t>
      </w:r>
    </w:p>
    <w:p>
      <w:r>
        <w:t>出版日期：2004.10</w:t>
      </w:r>
    </w:p>
    <w:p>
      <w:r>
        <w:t>总页数：243</w:t>
      </w:r>
    </w:p>
    <w:p>
      <w:r>
        <w:t>更多请访问教客网: www.jiaokey.com</w:t>
      </w:r>
    </w:p>
    <w:p>
      <w:r>
        <w:t>学习许志伟：做新时代的优秀大学生 评论地址：https://www.jiaokey.com/book/detail/12463980.html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