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书名：中外合作办学德育理论与实践</w:t>
      </w:r>
    </w:p>
    <w:p>
      <w:r>
        <w:t>作者：梁绿琦主编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中外合作办学德育理论与实践 评论地址：https://www.jiaokey.com/book/detail/12463976.html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