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新题型四级考试大学英语规范阅读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新题型四级考试大学英语规范阅读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本书出售、求购地址：https://www.jiaokey.com/book/detail/12463974.html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关键词搜索：https://www.jiaokey.com/tag/新题型四级考试大学英语规范阅读.html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