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百年盛典  庆祝南京大学建校一百周年图片集  1902-2002</w:t>
      </w:r>
    </w:p>
    <w:p>
      <w:r>
        <w:rPr>
          <w:rFonts w:ascii="宋体" w:hAnsi="宋体" w:eastAsia="宋体"/>
          <w:sz w:val="24"/>
        </w:rPr>
        <w:t>刘源，陈华摄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百年盛典  庆祝南京大学建校一百周年图片集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刘源，陈华摄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本书出售、求购地址：https://www.jiaokey.com/book/detail/12463966.html</w:t>
      </w:r>
    </w:p>
    <w:p>
      <w:r>
        <w:t>更多相关图书推荐：https://www.jiaokey.com</w:t>
      </w:r>
    </w:p>
    <w:p>
      <w:r>
        <w:t>刘源，陈华摄 其他作品：https://www.jiaokey.com/tag/刘源，陈华摄.html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关键词搜索：https://www.jiaokey.com/tag/百年盛典  庆祝南京大学建校一百周年图片集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