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电磁勘探方法及其在南方碳酸盐岩地区的应用</w:t>
      </w:r>
    </w:p>
    <w:p>
      <w:r>
        <w:rPr>
          <w:rFonts w:ascii="宋体" w:hAnsi="宋体" w:eastAsia="宋体"/>
          <w:sz w:val="24"/>
        </w:rPr>
        <w:t>严良俊等编著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电磁勘探方法及其在南方碳酸盐岩地区的应用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严良俊等编著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本书出售、求购地址：https://www.jiaokey.com/book/detail/12463952.html</w:t>
      </w:r>
    </w:p>
    <w:p>
      <w:r>
        <w:t>更多相关图书推荐：https://www.jiaokey.com</w:t>
      </w:r>
    </w:p>
    <w:p>
      <w:r>
        <w:t>严良俊等编著 其他作品：https://www.jiaokey.com/tag/严良俊等编著.html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关键词搜索：https://www.jiaokey.com/tag/电磁勘探方法及其在南方碳酸盐岩地区的应用.html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