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跟着新中国：为庆祝中华人民共和国成立五十周年而作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跟着新中国：为庆祝中华人民共和国成立五十周年而作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香港：世界华人出版社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本书出售、求购地址：https://www.jiaokey.com/book/detail/12463919.html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香港：世界华人出版社 出版图书：https://www.jiaokey.com/tag/香港：世界华人出版社.html</w:t>
      </w:r>
    </w:p>
    <w:p>
      <w:r>
        <w:t>关键词搜索：https://www.jiaokey.com/tag/跟着新中国：为庆祝中华人民共和国成立五十周年而作.html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